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5077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59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8239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26 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Гайнцеву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Ильичу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7707782563)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Гайнцеву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Ильичу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(паспорт </w:t>
      </w:r>
      <w:r>
        <w:rPr>
          <w:rStyle w:val="cat-ExternalSystemDefinedgrp-18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1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 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займа</w:t>
      </w:r>
      <w:r>
        <w:rPr>
          <w:rFonts w:ascii="Times New Roman" w:eastAsia="Times New Roman" w:hAnsi="Times New Roman" w:cs="Times New Roman"/>
          <w:sz w:val="26"/>
          <w:szCs w:val="26"/>
        </w:rPr>
        <w:t>, удовлетворить.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Гайнцев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Профессиональная </w:t>
      </w:r>
      <w:r>
        <w:rPr>
          <w:rFonts w:ascii="Times New Roman" w:eastAsia="Times New Roman" w:hAnsi="Times New Roman" w:cs="Times New Roman"/>
          <w:sz w:val="26"/>
          <w:szCs w:val="26"/>
        </w:rPr>
        <w:t>коллекторская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организация «Региональная Служба Взыскания»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91269459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проценты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11500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проценты за пользование чужими денежными средствами в размере 2764 рубля 38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770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сентября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5077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7rplc-12">
    <w:name w:val="cat-ExternalSystemDefined grp-17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